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3906" w14:textId="55DF9097" w:rsidR="009969D7" w:rsidRDefault="009969D7" w:rsidP="009969D7">
      <w:pPr>
        <w:pStyle w:val="Nagwek1"/>
        <w:jc w:val="center"/>
      </w:pPr>
      <w:r>
        <w:rPr>
          <w:rFonts w:ascii="Times New Roman" w:hAnsi="Times New Roman"/>
          <w:b w:val="0"/>
          <w:noProof/>
          <w:lang w:eastAsia="pl-PL"/>
        </w:rPr>
        <w:drawing>
          <wp:inline distT="0" distB="0" distL="0" distR="0" wp14:anchorId="7CBAE2E5" wp14:editId="289F5691">
            <wp:extent cx="1496695" cy="1031240"/>
            <wp:effectExtent l="0" t="0" r="0" b="0"/>
            <wp:docPr id="1" name="Obraz 1" descr="../../PRZEDSZKOLE%20zdjecia/nowelogo/Logo_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PRZEDSZKOLE%20zdjecia/nowelogo/Logo_F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1B94" w14:textId="58199843" w:rsidR="007A1375" w:rsidRDefault="00000000" w:rsidP="009969D7">
      <w:pPr>
        <w:pStyle w:val="Nagwek1"/>
        <w:jc w:val="center"/>
      </w:pPr>
      <w:r>
        <w:t>KARTA ZGŁOSZENIA DZIECKA DO PRZEDSZKOLA NIEPUBLICZNEGO „GALAKTYKA DZIECI”</w:t>
      </w:r>
    </w:p>
    <w:p w14:paraId="09D7EBFE" w14:textId="77777777" w:rsidR="009969D7" w:rsidRPr="009969D7" w:rsidRDefault="009969D7" w:rsidP="009969D7"/>
    <w:p w14:paraId="7FB7F8B8" w14:textId="77777777" w:rsidR="009969D7" w:rsidRDefault="00000000">
      <w:r>
        <w:t xml:space="preserve">Proszę o przyjęcie dziecka do Przedszkola Niepublicznego „Galaktyka Dzieci”, </w:t>
      </w:r>
    </w:p>
    <w:p w14:paraId="1FA0D329" w14:textId="3B853110" w:rsidR="007A1375" w:rsidRDefault="00000000">
      <w:r>
        <w:t>ul. Radzikowskiego 100J/2, 31-315 Kraków.</w:t>
      </w:r>
    </w:p>
    <w:p w14:paraId="77D18FED" w14:textId="77777777" w:rsidR="007A1375" w:rsidRDefault="00000000">
      <w:pPr>
        <w:pStyle w:val="Nagwek2"/>
      </w:pPr>
      <w:r>
        <w:t>DANE OSOBOWE DZIECKA</w:t>
      </w:r>
    </w:p>
    <w:p w14:paraId="4DC8C8D3" w14:textId="77777777" w:rsidR="00EE1B73" w:rsidRDefault="00000000">
      <w:r>
        <w:br/>
        <w:t>Imię: .................................................................................................................</w:t>
      </w:r>
      <w:r>
        <w:br/>
        <w:t>Drugie imię: ....................................................................................................</w:t>
      </w:r>
      <w:r>
        <w:br/>
        <w:t>Nazwisko: .........................................................................................................</w:t>
      </w:r>
      <w:r>
        <w:br/>
        <w:t>PESEL: .................................................................................................................</w:t>
      </w:r>
    </w:p>
    <w:p w14:paraId="15268067" w14:textId="77777777" w:rsidR="00EE1B73" w:rsidRDefault="00EE1B73">
      <w:proofErr w:type="spellStart"/>
      <w:r w:rsidRPr="00EE1B73">
        <w:t>Numer</w:t>
      </w:r>
      <w:proofErr w:type="spellEnd"/>
      <w:r w:rsidRPr="00EE1B73">
        <w:t xml:space="preserve"> </w:t>
      </w:r>
      <w:proofErr w:type="spellStart"/>
      <w:r w:rsidRPr="00EE1B73">
        <w:t>i</w:t>
      </w:r>
      <w:proofErr w:type="spellEnd"/>
      <w:r w:rsidRPr="00EE1B73">
        <w:t xml:space="preserve"> seria </w:t>
      </w:r>
      <w:proofErr w:type="spellStart"/>
      <w:r w:rsidRPr="00EE1B73">
        <w:t>dokumentu</w:t>
      </w:r>
      <w:proofErr w:type="spellEnd"/>
      <w:r w:rsidRPr="00EE1B73">
        <w:t xml:space="preserve"> </w:t>
      </w:r>
      <w:proofErr w:type="spellStart"/>
      <w:r w:rsidRPr="00EE1B73">
        <w:t>tożsamości</w:t>
      </w:r>
      <w:proofErr w:type="spellEnd"/>
      <w:r w:rsidRPr="00EE1B73">
        <w:t xml:space="preserve"> (</w:t>
      </w:r>
      <w:proofErr w:type="spellStart"/>
      <w:r w:rsidRPr="00EE1B73">
        <w:t>jeśli</w:t>
      </w:r>
      <w:proofErr w:type="spellEnd"/>
      <w:r w:rsidRPr="00EE1B73">
        <w:t xml:space="preserve"> </w:t>
      </w:r>
      <w:proofErr w:type="spellStart"/>
      <w:r w:rsidRPr="00EE1B73">
        <w:t>brak</w:t>
      </w:r>
      <w:proofErr w:type="spellEnd"/>
      <w:r w:rsidRPr="00EE1B73">
        <w:t xml:space="preserve"> PESEL – </w:t>
      </w:r>
      <w:proofErr w:type="spellStart"/>
      <w:r w:rsidRPr="00EE1B73">
        <w:t>dotyczy</w:t>
      </w:r>
      <w:proofErr w:type="spellEnd"/>
      <w:r w:rsidRPr="00EE1B73">
        <w:t xml:space="preserve"> </w:t>
      </w:r>
      <w:proofErr w:type="spellStart"/>
      <w:r w:rsidRPr="00EE1B73">
        <w:t>cudzoziemców</w:t>
      </w:r>
      <w:proofErr w:type="spellEnd"/>
      <w:r w:rsidRPr="00EE1B73">
        <w:t>)</w:t>
      </w:r>
    </w:p>
    <w:p w14:paraId="3D8B749A" w14:textId="4092BE73" w:rsidR="007A1375" w:rsidRDefault="00EE1B73">
      <w:r>
        <w:t>……………………………………………………</w:t>
      </w:r>
      <w:r w:rsidR="00000000">
        <w:br/>
        <w:t xml:space="preserve">Data </w:t>
      </w:r>
      <w:proofErr w:type="spellStart"/>
      <w:r w:rsidR="00000000">
        <w:t>urodzenia</w:t>
      </w:r>
      <w:proofErr w:type="spellEnd"/>
      <w:r w:rsidR="00000000">
        <w:t>: ................................................................................................</w:t>
      </w:r>
      <w:r w:rsidR="00000000">
        <w:br/>
        <w:t>Miejsce urodzenia: .........................................................................................</w:t>
      </w:r>
      <w:r w:rsidR="00000000">
        <w:br/>
        <w:t>Obywatelstwo: ...................................................................................................</w:t>
      </w:r>
      <w:r w:rsidR="00000000">
        <w:br/>
        <w:t>Adres zameldowania: .....................................................................................</w:t>
      </w:r>
      <w:r w:rsidR="00000000">
        <w:br/>
        <w:t>.................................................................................................................................</w:t>
      </w:r>
      <w:r w:rsidR="00000000">
        <w:br/>
        <w:t>Adres zamieszkania: .......................................................................................</w:t>
      </w:r>
      <w:r w:rsidR="00000000">
        <w:br/>
        <w:t>.........................................................................................................................</w:t>
      </w:r>
      <w:r w:rsidR="00000000">
        <w:br/>
        <w:t>Adres do korespondencji (jeśli inny): ......................................................</w:t>
      </w:r>
      <w:r w:rsidR="00000000">
        <w:br/>
        <w:t>.........................................................................................................................</w:t>
      </w:r>
    </w:p>
    <w:p w14:paraId="2A051B60" w14:textId="77777777" w:rsidR="007A1375" w:rsidRDefault="00000000">
      <w:pPr>
        <w:pStyle w:val="Nagwek2"/>
      </w:pPr>
      <w:r>
        <w:t>INFORMACJE O DZIECKU</w:t>
      </w:r>
    </w:p>
    <w:p w14:paraId="20F80D24" w14:textId="77777777" w:rsidR="007A1375" w:rsidRDefault="00000000">
      <w:r>
        <w:br/>
        <w:t>Dziecko wychowywane przez samotnego rodzica/opiekuna (TAK / NIE): ............................</w:t>
      </w:r>
      <w:r>
        <w:br/>
        <w:t>Dziecko w rodzinie zastępczej (TAK / NIE): ...............................................................</w:t>
      </w:r>
      <w:r>
        <w:br/>
        <w:t>Liczba dzieci w rodzinie: ....................................................................................</w:t>
      </w:r>
      <w:r>
        <w:br/>
        <w:t>Alergie, choroby przewlekłe, przyjmowane leki: ...................................................</w:t>
      </w:r>
      <w:r>
        <w:br/>
        <w:t>.................................................................................................................................</w:t>
      </w:r>
      <w:r>
        <w:br/>
      </w:r>
      <w:r>
        <w:lastRenderedPageBreak/>
        <w:t>Czy dziecko posiada orzeczenie lub opinię z poradni (TAK / NIE): ..............................</w:t>
      </w:r>
      <w:r>
        <w:br/>
        <w:t>Uwagi dotyczące rozwoju lub potrzeb dziecka: .....................................................</w:t>
      </w:r>
      <w:r>
        <w:br/>
        <w:t>.................................................................................................................................</w:t>
      </w:r>
      <w:r>
        <w:br/>
      </w:r>
    </w:p>
    <w:p w14:paraId="671CDAB1" w14:textId="77777777" w:rsidR="007A1375" w:rsidRDefault="00000000">
      <w:pPr>
        <w:pStyle w:val="Nagwek2"/>
      </w:pPr>
      <w:r>
        <w:t>POBYT DZIECKA W PLACÓWCE</w:t>
      </w:r>
    </w:p>
    <w:p w14:paraId="58FEB67B" w14:textId="387964E4" w:rsidR="007A1375" w:rsidRDefault="00000000">
      <w:r>
        <w:br/>
        <w:t xml:space="preserve">Planowany okres uczęszczania (od ................. </w:t>
      </w:r>
      <w:r w:rsidR="00D54E68">
        <w:t>…………..</w:t>
      </w:r>
      <w:r>
        <w:t>do .................</w:t>
      </w:r>
      <w:r w:rsidR="00D54E68">
        <w:t>...........</w:t>
      </w:r>
      <w:r>
        <w:t>)</w:t>
      </w:r>
      <w:r>
        <w:br/>
        <w:t>Godziny pobytu dziecka: od ................. do .................</w:t>
      </w:r>
      <w:r>
        <w:br/>
        <w:t xml:space="preserve">Posiłki: Śniadanie (TAK / NIE)   </w:t>
      </w:r>
      <w:proofErr w:type="spellStart"/>
      <w:r>
        <w:t>Obiad</w:t>
      </w:r>
      <w:proofErr w:type="spellEnd"/>
      <w:r>
        <w:t xml:space="preserve"> (TAK / NIE)   Podwieczorek (TAK / NIE)</w:t>
      </w:r>
      <w:r>
        <w:br/>
        <w:t>Czy dziecko uczęszczało wcześniej do żłobka/przedszkola? (TAK / NIE) ..................................................</w:t>
      </w:r>
      <w:r>
        <w:br/>
        <w:t>Uwagi dotyczące adaptacji dziecka: ...........................................................................</w:t>
      </w:r>
      <w:r>
        <w:br/>
        <w:t>.................................................................................................................................</w:t>
      </w:r>
    </w:p>
    <w:p w14:paraId="3EAB6207" w14:textId="77777777" w:rsidR="007A1375" w:rsidRDefault="00000000">
      <w:pPr>
        <w:pStyle w:val="Nagwek2"/>
      </w:pPr>
      <w:r>
        <w:t>DANE RODZICÓW / PRAWNYCH OPIEKUNÓW</w:t>
      </w:r>
    </w:p>
    <w:p w14:paraId="74FF9F37" w14:textId="77777777" w:rsidR="00EE1B73" w:rsidRDefault="00000000">
      <w:r>
        <w:br/>
        <w:t>Dane matki / opiekunki prawnej:</w:t>
      </w:r>
      <w:r>
        <w:br/>
        <w:t>Imię i nazwisko: .................................................................................................</w:t>
      </w:r>
      <w:r>
        <w:br/>
        <w:t>PESEL: ................................................................................................................</w:t>
      </w:r>
    </w:p>
    <w:p w14:paraId="4FDC7C1C" w14:textId="58A120EF" w:rsidR="007A1375" w:rsidRDefault="00000000">
      <w:r>
        <w:t xml:space="preserve">Adres </w:t>
      </w:r>
      <w:proofErr w:type="spellStart"/>
      <w:r>
        <w:t>zameldowania</w:t>
      </w:r>
      <w:proofErr w:type="spellEnd"/>
      <w:r>
        <w:t>: .........................................................................................</w:t>
      </w:r>
      <w:r>
        <w:br/>
        <w:t>Adres zamieszkania: .........................................................................................</w:t>
      </w:r>
      <w:r>
        <w:br/>
        <w:t>Telefon kontaktowy: .........................................................................................</w:t>
      </w:r>
      <w:r>
        <w:br/>
        <w:t>Adres e-mail: ......................................................................................................</w:t>
      </w:r>
      <w:r>
        <w:br/>
        <w:t>Miejsce pracy (nazwa, adres, telefon): ...............................................................</w:t>
      </w:r>
      <w:r>
        <w:br/>
        <w:t>.................................................................................................................................</w:t>
      </w:r>
      <w:r>
        <w:br/>
      </w:r>
      <w:r>
        <w:br/>
        <w:t>Dane ojca / opiekuna prawnego:</w:t>
      </w:r>
      <w:r>
        <w:br/>
        <w:t>Imię i nazwisko: .................................................................................................</w:t>
      </w:r>
      <w:r>
        <w:br/>
        <w:t>PESEL: ................................................................................................................</w:t>
      </w:r>
      <w:r>
        <w:br/>
        <w:t>Adres zameldowania: .........................................................................................</w:t>
      </w:r>
      <w:r>
        <w:br/>
        <w:t>Adres zamieszkania: .........................................................................................</w:t>
      </w:r>
      <w:r>
        <w:br/>
        <w:t>Telefon kontaktowy: .........................................................................................</w:t>
      </w:r>
      <w:r>
        <w:br/>
        <w:t>Adres e-mail: ......................................................................................................</w:t>
      </w:r>
      <w:r>
        <w:br/>
        <w:t>Miejsce pracy (nazwa, adres, telefon): ...............................................................</w:t>
      </w:r>
      <w:r>
        <w:br/>
        <w:t>.................................................................................................................................</w:t>
      </w:r>
    </w:p>
    <w:p w14:paraId="589228A5" w14:textId="77777777" w:rsidR="007A1375" w:rsidRDefault="00000000">
      <w:pPr>
        <w:pStyle w:val="Nagwek2"/>
      </w:pPr>
      <w:r>
        <w:t>OSOBY UPOWAŻNIONE DO ODBIORU DZIECKA Z PRZEDSZKOLA</w:t>
      </w:r>
    </w:p>
    <w:p w14:paraId="7A2E200C" w14:textId="3C0A4108" w:rsidR="007A1375" w:rsidRDefault="00000000">
      <w:r>
        <w:br/>
        <w:t>1. Imię i nazwisko: ..................................................</w:t>
      </w:r>
      <w:r w:rsidR="009969D7">
        <w:t>................</w:t>
      </w:r>
      <w:r>
        <w:t xml:space="preserve"> Telefon: ............................................................</w:t>
      </w:r>
      <w:r>
        <w:br/>
        <w:t>2. Imię i nazwisko: ..................................................</w:t>
      </w:r>
      <w:r w:rsidR="009969D7">
        <w:t>................</w:t>
      </w:r>
      <w:r>
        <w:t xml:space="preserve"> Telefon: ............................................................</w:t>
      </w:r>
      <w:r>
        <w:br/>
        <w:t>3. Imię i nazwisko: ..................................................</w:t>
      </w:r>
      <w:r w:rsidR="009969D7">
        <w:t>................</w:t>
      </w:r>
      <w:r>
        <w:t xml:space="preserve"> Telefon: ............................................................</w:t>
      </w:r>
      <w:r>
        <w:br/>
      </w:r>
    </w:p>
    <w:p w14:paraId="569071F5" w14:textId="77777777" w:rsidR="007A1375" w:rsidRDefault="00000000">
      <w:pPr>
        <w:pStyle w:val="Nagwek2"/>
      </w:pPr>
      <w:r>
        <w:lastRenderedPageBreak/>
        <w:t>DODATKOWE INFORMACJE</w:t>
      </w:r>
    </w:p>
    <w:p w14:paraId="7E7098BF" w14:textId="77777777" w:rsidR="007A1375" w:rsidRDefault="00000000">
      <w:r>
        <w:br/>
        <w:t>Inne informacje o dziecku i rodzinie mogące mieć wpływ na funkcjonowanie dziecka w przedszkolu:</w:t>
      </w:r>
      <w:r>
        <w:br/>
        <w:t>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</w:t>
      </w:r>
      <w:r>
        <w:br/>
        <w:t>Załącznik: Zgody rodziców / opiekunów prawnych (oddzielny dokument).</w:t>
      </w:r>
      <w:r>
        <w:br/>
      </w:r>
    </w:p>
    <w:p w14:paraId="40A0C1EF" w14:textId="77777777" w:rsidR="007A1375" w:rsidRDefault="00000000">
      <w:pPr>
        <w:pStyle w:val="Nagwek2"/>
      </w:pPr>
      <w:r>
        <w:t>OŚWIADCZENIE</w:t>
      </w:r>
    </w:p>
    <w:p w14:paraId="723CD2E6" w14:textId="3849EAC0" w:rsidR="007A1375" w:rsidRDefault="00000000">
      <w:r>
        <w:br/>
        <w:t>Oświadczam, że wszystkie dane zawarte w niniejszej karcie są zgodne ze stanem faktycznym.</w:t>
      </w:r>
      <w:r>
        <w:br/>
        <w:t xml:space="preserve">Zobowiązuję się do niezwłocznego informowania przedszkola o </w:t>
      </w:r>
      <w:proofErr w:type="spellStart"/>
      <w:r>
        <w:t>wszelkich</w:t>
      </w:r>
      <w:proofErr w:type="spellEnd"/>
      <w:r>
        <w:t xml:space="preserve"> </w:t>
      </w:r>
      <w:proofErr w:type="spellStart"/>
      <w:r>
        <w:t>zmianach</w:t>
      </w:r>
      <w:proofErr w:type="spellEnd"/>
      <w:r>
        <w:t xml:space="preserve"> </w:t>
      </w:r>
      <w:proofErr w:type="spellStart"/>
      <w:r>
        <w:t>dotyczących</w:t>
      </w:r>
      <w:proofErr w:type="spellEnd"/>
      <w:r w:rsidR="009969D7"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rodzinnej</w:t>
      </w:r>
      <w:proofErr w:type="spellEnd"/>
      <w:r>
        <w:t xml:space="preserve"> dziecka.</w:t>
      </w:r>
      <w:r>
        <w:br/>
      </w:r>
    </w:p>
    <w:p w14:paraId="2273C308" w14:textId="77777777" w:rsidR="007A1375" w:rsidRDefault="00000000">
      <w:pPr>
        <w:pStyle w:val="Nagwek2"/>
      </w:pPr>
      <w:r>
        <w:t>CZĘŚĆ ADMINISTRACYJNA (wypełnia przedszkole)</w:t>
      </w:r>
    </w:p>
    <w:p w14:paraId="044A7416" w14:textId="77777777" w:rsidR="00EE1B73" w:rsidRDefault="00000000">
      <w:r>
        <w:br/>
        <w:t>Data przyjęcia karty: .......................................................</w:t>
      </w:r>
      <w:r>
        <w:br/>
        <w:t>Grupa: ............................................................................................................</w:t>
      </w:r>
      <w:r>
        <w:br/>
        <w:t>Osoba przyjmująca zgłoszenie (imię, nazwisko, podpis): .......................................................</w:t>
      </w:r>
      <w:r>
        <w:br/>
        <w:t>Decyzja Dyrektora: .........................................................................................</w:t>
      </w:r>
    </w:p>
    <w:p w14:paraId="4E0DDEF3" w14:textId="2420402B" w:rsidR="007A1375" w:rsidRDefault="00000000">
      <w:r>
        <w:br/>
        <w:t>Data: .......................................................  Podpis Dyrektora: .......................................................</w:t>
      </w:r>
      <w:r>
        <w:br/>
      </w:r>
    </w:p>
    <w:sectPr w:rsidR="007A13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173077">
    <w:abstractNumId w:val="8"/>
  </w:num>
  <w:num w:numId="2" w16cid:durableId="1235315613">
    <w:abstractNumId w:val="6"/>
  </w:num>
  <w:num w:numId="3" w16cid:durableId="2032411863">
    <w:abstractNumId w:val="5"/>
  </w:num>
  <w:num w:numId="4" w16cid:durableId="1551916411">
    <w:abstractNumId w:val="4"/>
  </w:num>
  <w:num w:numId="5" w16cid:durableId="391348121">
    <w:abstractNumId w:val="7"/>
  </w:num>
  <w:num w:numId="6" w16cid:durableId="2060012134">
    <w:abstractNumId w:val="3"/>
  </w:num>
  <w:num w:numId="7" w16cid:durableId="1487629951">
    <w:abstractNumId w:val="2"/>
  </w:num>
  <w:num w:numId="8" w16cid:durableId="867134378">
    <w:abstractNumId w:val="1"/>
  </w:num>
  <w:num w:numId="9" w16cid:durableId="10616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1375"/>
    <w:rsid w:val="009969D7"/>
    <w:rsid w:val="00AA1D8D"/>
    <w:rsid w:val="00B47730"/>
    <w:rsid w:val="00CB0664"/>
    <w:rsid w:val="00D54E68"/>
    <w:rsid w:val="00EE1B73"/>
    <w:rsid w:val="00EF57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73F05"/>
  <w14:defaultImageDpi w14:val="300"/>
  <w15:docId w15:val="{3EB09E95-BE62-BF46-B0F9-478F467E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cp:lastPrinted>2025-10-17T10:27:00Z</cp:lastPrinted>
  <dcterms:created xsi:type="dcterms:W3CDTF">2013-12-23T23:15:00Z</dcterms:created>
  <dcterms:modified xsi:type="dcterms:W3CDTF">2025-10-17T10:34:00Z</dcterms:modified>
  <cp:category/>
</cp:coreProperties>
</file>